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</w:t>
      </w:r>
      <w:r>
        <w:rPr>
          <w:rFonts w:ascii="Times New Roman" w:eastAsia="Times New Roman" w:hAnsi="Times New Roman" w:cs="Times New Roman"/>
        </w:rPr>
        <w:t>26-</w:t>
      </w:r>
      <w:r>
        <w:rPr>
          <w:rStyle w:val="cat-PhoneNumbergrp-13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4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-45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434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/2026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27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 w:line="257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Курбонову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Шарифхону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Сафаралиевичу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Курбонову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Шарифхону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Сафаралиевичу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Курбонова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Шарифхона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(иностранный паспорт: </w:t>
      </w:r>
      <w:r>
        <w:rPr>
          <w:rStyle w:val="cat-UserDefinedgrp-16rplc-12"/>
          <w:rFonts w:ascii="Times New Roman" w:eastAsia="Times New Roman" w:hAnsi="Times New Roman" w:cs="Times New Roman"/>
          <w:sz w:val="28"/>
          <w:szCs w:val="28"/>
        </w:rPr>
        <w:t>...***********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Style w:val="cat-PhoneNumbergrp-15rplc-1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..**********.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выплаченного страхового возмещения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(выплатное дело </w:t>
      </w:r>
      <w:r>
        <w:rPr>
          <w:rStyle w:val="cat-UserDefinedgrp-17rplc-16"/>
          <w:rFonts w:ascii="Times New Roman" w:eastAsia="Times New Roman" w:hAnsi="Times New Roman" w:cs="Times New Roman"/>
          <w:sz w:val="28"/>
          <w:szCs w:val="28"/>
        </w:rPr>
        <w:t>...*********</w:t>
      </w:r>
      <w:r>
        <w:rPr>
          <w:rFonts w:ascii="Times New Roman" w:eastAsia="Times New Roman" w:hAnsi="Times New Roman" w:cs="Times New Roman"/>
          <w:sz w:val="28"/>
          <w:szCs w:val="28"/>
        </w:rPr>
        <w:t>) в размере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500,00 руб., а также расходы по уплате государственной пошлины в размере 4 000,00 руб.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0434</w:t>
      </w:r>
      <w:r>
        <w:rPr>
          <w:rFonts w:ascii="Times New Roman" w:eastAsia="Times New Roman" w:hAnsi="Times New Roman" w:cs="Times New Roman"/>
          <w:sz w:val="20"/>
          <w:szCs w:val="20"/>
        </w:rPr>
        <w:t>/26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z w:val="20"/>
          <w:szCs w:val="20"/>
        </w:rPr>
        <w:t>/2026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Н.А. Кондратьева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3rplc-0">
    <w:name w:val="cat-PhoneNumber grp-13 rplc-0"/>
    <w:basedOn w:val="DefaultParagraphFont"/>
  </w:style>
  <w:style w:type="character" w:customStyle="1" w:styleId="cat-PhoneNumbergrp-14rplc-1">
    <w:name w:val="cat-PhoneNumber grp-14 rplc-1"/>
    <w:basedOn w:val="DefaultParagraphFont"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PhoneNumbergrp-15rplc-14">
    <w:name w:val="cat-PhoneNumber grp-15 rplc-14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7rplc-16">
    <w:name w:val="cat-UserDefined grp-1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